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16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1179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Ибрагимова </w:t>
      </w:r>
      <w:r>
        <w:rPr>
          <w:rFonts w:ascii="Times New Roman" w:eastAsia="Times New Roman" w:hAnsi="Times New Roman" w:cs="Times New Roman"/>
          <w:b/>
          <w:bCs/>
          <w:i/>
          <w:iCs/>
        </w:rPr>
        <w:t>Данира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</w:rPr>
        <w:t>Ринадовича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2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25.04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Ибрагимов Д.Р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386240910000349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Ибрагимов Д.Р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Ибрагимов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04.05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карточка </w:t>
      </w:r>
      <w:r>
        <w:rPr>
          <w:rFonts w:ascii="Times New Roman" w:eastAsia="Times New Roman" w:hAnsi="Times New Roman" w:cs="Times New Roman"/>
        </w:rPr>
        <w:t>операции с ВУ</w:t>
      </w:r>
      <w:r>
        <w:rPr>
          <w:rFonts w:ascii="Times New Roman" w:eastAsia="Times New Roman" w:hAnsi="Times New Roman" w:cs="Times New Roman"/>
        </w:rPr>
        <w:t>, 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Ибрагимов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Ибрагимов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Ибрагимова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Данира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Ринадовича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десяти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0412365400765011792420148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4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24rplc-31">
    <w:name w:val="cat-UserDefined grp-24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